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4AD" w:rsidRDefault="00D574AD"/>
    <w:p w:rsidR="00D574AD" w:rsidRDefault="00000000">
      <w:pPr>
        <w:jc w:val="center"/>
      </w:pPr>
      <w:r>
        <w:rPr>
          <w:b/>
          <w:sz w:val="24"/>
        </w:rPr>
        <w:t>DOMANDA DI PARTECIPAZIONE AL PROGETTO SPORTIVO GRATUITO PER MINORI</w:t>
      </w:r>
    </w:p>
    <w:p w:rsidR="00D574AD" w:rsidRDefault="00000000">
      <w:r>
        <w:br/>
      </w:r>
    </w:p>
    <w:p w:rsidR="00D574AD" w:rsidRDefault="00000000">
      <w:r>
        <w:t>Il/La sottoscritto/a:</w:t>
      </w:r>
      <w:r>
        <w:br/>
        <w:t>Nome e Cognome: ____________________________________________</w:t>
      </w:r>
      <w:r>
        <w:br/>
        <w:t>Nato/a a: ______________________ il: ______________</w:t>
      </w:r>
      <w:r>
        <w:br/>
        <w:t>Residente a: __________________________ Via/Piazza: __________________________</w:t>
      </w:r>
      <w:r>
        <w:br/>
        <w:t>Telefono: ____________________</w:t>
      </w:r>
      <w:r>
        <w:br/>
        <w:t>Email: ______________________</w:t>
      </w:r>
      <w:r>
        <w:br/>
      </w:r>
      <w:r>
        <w:br/>
        <w:t>In qualità di genitore/tutore del minore:</w:t>
      </w:r>
      <w:r>
        <w:br/>
        <w:t>Nome e Cognome del minore: ____________________________________________</w:t>
      </w:r>
      <w:r>
        <w:br/>
        <w:t>Data di nascita: _______________</w:t>
      </w:r>
      <w:r>
        <w:br/>
        <w:t>Codice fiscale: __________________________</w:t>
      </w:r>
      <w:r>
        <w:br/>
      </w:r>
      <w:r>
        <w:br/>
        <w:t>CHIEDE</w:t>
      </w:r>
      <w:r>
        <w:br/>
        <w:t>di poter partecipare con il/la proprio/a figlio/a alle attività sportive gratuite promosse dal Comune di Altavilla Milicia per il periodo giugno-luglio 2025.</w:t>
      </w:r>
      <w:r>
        <w:br/>
      </w:r>
      <w:r>
        <w:br/>
        <w:t>A tal fine</w:t>
      </w:r>
      <w:r>
        <w:br/>
        <w:t>DICHIARA</w:t>
      </w:r>
      <w:r>
        <w:br/>
        <w:t>- che il/la minore è di età compresa tra i 6 e i 17 anni;</w:t>
      </w:r>
      <w:r>
        <w:br/>
        <w:t>- (barrare se applicabile) ☐ che il/la minore è in possesso di certificazione di disabilità;</w:t>
      </w:r>
      <w:r>
        <w:br/>
        <w:t>- (barrare se applicabile) ☐ che il nucleo familiare ha un valore ISEE non superiore a € 9.360,00;</w:t>
      </w:r>
      <w:r>
        <w:br/>
      </w:r>
      <w:r>
        <w:br/>
        <w:t>ALLEGA</w:t>
      </w:r>
      <w:r>
        <w:br/>
        <w:t>☐ Copia del documento di identità del dichiarante</w:t>
      </w:r>
      <w:r>
        <w:br/>
        <w:t>☐ Codice fiscale del minore</w:t>
      </w:r>
      <w:r>
        <w:br/>
        <w:t>☐ Attestazione ISEE in corso di validità</w:t>
      </w:r>
      <w:r>
        <w:br/>
        <w:t>☐ (se applicabile) Certificazione di disabilità</w:t>
      </w:r>
      <w:r>
        <w:br/>
      </w:r>
      <w:r>
        <w:br/>
        <w:t>Data: ___ / ___ / 2025</w:t>
      </w:r>
      <w:r>
        <w:br/>
        <w:t>Firma: _______________________</w:t>
      </w:r>
    </w:p>
    <w:sectPr w:rsidR="00D574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7947269">
    <w:abstractNumId w:val="8"/>
  </w:num>
  <w:num w:numId="2" w16cid:durableId="1292370999">
    <w:abstractNumId w:val="6"/>
  </w:num>
  <w:num w:numId="3" w16cid:durableId="1806701283">
    <w:abstractNumId w:val="5"/>
  </w:num>
  <w:num w:numId="4" w16cid:durableId="1076322330">
    <w:abstractNumId w:val="4"/>
  </w:num>
  <w:num w:numId="5" w16cid:durableId="1590046605">
    <w:abstractNumId w:val="7"/>
  </w:num>
  <w:num w:numId="6" w16cid:durableId="858548730">
    <w:abstractNumId w:val="3"/>
  </w:num>
  <w:num w:numId="7" w16cid:durableId="444227254">
    <w:abstractNumId w:val="2"/>
  </w:num>
  <w:num w:numId="8" w16cid:durableId="1490294358">
    <w:abstractNumId w:val="1"/>
  </w:num>
  <w:num w:numId="9" w16cid:durableId="60079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20203"/>
    <w:rsid w:val="007A3684"/>
    <w:rsid w:val="008D16CE"/>
    <w:rsid w:val="00AA1D8D"/>
    <w:rsid w:val="00B47730"/>
    <w:rsid w:val="00CB0664"/>
    <w:rsid w:val="00D574AD"/>
    <w:rsid w:val="00E879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663DA82-B8E5-4FE4-BD4C-75A0E63F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Antonino G.</cp:lastModifiedBy>
  <cp:revision>3</cp:revision>
  <dcterms:created xsi:type="dcterms:W3CDTF">2013-12-23T23:15:00Z</dcterms:created>
  <dcterms:modified xsi:type="dcterms:W3CDTF">2025-06-17T05:54:00Z</dcterms:modified>
  <cp:category/>
</cp:coreProperties>
</file>