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4A48" w:rsidRPr="00D323D0" w:rsidRDefault="00000000">
      <w:pPr>
        <w:jc w:val="center"/>
        <w:rPr>
          <w:lang w:val="it-IT"/>
        </w:rPr>
      </w:pPr>
      <w:r w:rsidRPr="00D323D0">
        <w:rPr>
          <w:b/>
          <w:lang w:val="it-IT"/>
        </w:rPr>
        <w:t>ALLEGATO A</w:t>
      </w:r>
      <w:r w:rsidRPr="00D323D0">
        <w:rPr>
          <w:b/>
          <w:lang w:val="it-IT"/>
        </w:rPr>
        <w:br/>
        <w:t>DOMANDA DI MANIFESTAZIONE DI INTERESSE</w:t>
      </w:r>
    </w:p>
    <w:p w:rsidR="00214A48" w:rsidRPr="00D323D0" w:rsidRDefault="00000000">
      <w:pPr>
        <w:jc w:val="center"/>
        <w:rPr>
          <w:lang w:val="it-IT"/>
        </w:rPr>
      </w:pPr>
      <w:r w:rsidRPr="00D323D0">
        <w:rPr>
          <w:lang w:val="it-IT"/>
        </w:rPr>
        <w:t>per l’affidamento dell’organizzazione della “Giornata Mondiale dell’Infanzia e dell’Adolescenza” – 20 novembre 2025</w:t>
      </w:r>
    </w:p>
    <w:p w:rsidR="00214A48" w:rsidRPr="00D323D0" w:rsidRDefault="00000000">
      <w:pPr>
        <w:rPr>
          <w:lang w:val="it-IT"/>
        </w:rPr>
      </w:pPr>
      <w:r w:rsidRPr="00D323D0">
        <w:rPr>
          <w:lang w:val="it-IT"/>
        </w:rPr>
        <w:br/>
        <w:t>Al Comune di Altavilla Milicia</w:t>
      </w:r>
      <w:r w:rsidRPr="00D323D0">
        <w:rPr>
          <w:lang w:val="it-IT"/>
        </w:rPr>
        <w:br/>
        <w:t>Ufficio Politiche Sociali e Sport</w:t>
      </w:r>
      <w:r w:rsidRPr="00D323D0">
        <w:rPr>
          <w:lang w:val="it-IT"/>
        </w:rPr>
        <w:br/>
        <w:t>Via [_____] – 90010 Altavilla Milicia (PA)</w:t>
      </w:r>
      <w:r w:rsidRPr="00D323D0">
        <w:rPr>
          <w:lang w:val="it-IT"/>
        </w:rPr>
        <w:br/>
      </w:r>
      <w:r w:rsidRPr="00D323D0">
        <w:rPr>
          <w:lang w:val="it-IT"/>
        </w:rPr>
        <w:br/>
        <w:t>Il/La sottoscritto/a ____________________________________________</w:t>
      </w:r>
      <w:r w:rsidRPr="00D323D0">
        <w:rPr>
          <w:lang w:val="it-IT"/>
        </w:rPr>
        <w:br/>
        <w:t xml:space="preserve">nato/a </w:t>
      </w:r>
      <w:proofErr w:type="spellStart"/>
      <w:r w:rsidRPr="00D323D0">
        <w:rPr>
          <w:lang w:val="it-IT"/>
        </w:rPr>
        <w:t>a</w:t>
      </w:r>
      <w:proofErr w:type="spellEnd"/>
      <w:r w:rsidRPr="00D323D0">
        <w:rPr>
          <w:lang w:val="it-IT"/>
        </w:rPr>
        <w:t xml:space="preserve"> __________________________ il ________________________</w:t>
      </w:r>
      <w:r w:rsidRPr="00D323D0">
        <w:rPr>
          <w:lang w:val="it-IT"/>
        </w:rPr>
        <w:br/>
        <w:t>residente in _______________________________ CAP _________</w:t>
      </w:r>
      <w:r w:rsidRPr="00D323D0">
        <w:rPr>
          <w:lang w:val="it-IT"/>
        </w:rPr>
        <w:br/>
        <w:t>in qualità di Legale Rappresentante dell’Ente/Associazione ____________________________________________</w:t>
      </w:r>
      <w:r w:rsidRPr="00D323D0">
        <w:rPr>
          <w:lang w:val="it-IT"/>
        </w:rPr>
        <w:br/>
        <w:t>con sede legale in ____________________________________________</w:t>
      </w:r>
      <w:r w:rsidRPr="00D323D0">
        <w:rPr>
          <w:lang w:val="it-IT"/>
        </w:rPr>
        <w:br/>
        <w:t>C.F./P.IVA ____________________________ PEC ____________________________</w:t>
      </w:r>
      <w:r w:rsidRPr="00D323D0">
        <w:rPr>
          <w:lang w:val="it-IT"/>
        </w:rPr>
        <w:br/>
        <w:t>telefono _________________________ email ____________________________</w:t>
      </w:r>
      <w:r w:rsidRPr="00D323D0">
        <w:rPr>
          <w:lang w:val="it-IT"/>
        </w:rPr>
        <w:br/>
      </w:r>
      <w:r w:rsidRPr="00D323D0">
        <w:rPr>
          <w:lang w:val="it-IT"/>
        </w:rPr>
        <w:br/>
        <w:t>CHIEDE</w:t>
      </w:r>
      <w:r w:rsidRPr="00D323D0">
        <w:rPr>
          <w:lang w:val="it-IT"/>
        </w:rPr>
        <w:br/>
        <w:t>di partecipare alla manifestazione di interesse indetta dal Comune di Altavilla Milicia per l’affidamento dell’organizzazione complessiva della “Giornata Mondiale dell’Infanzia e dell’Adolescenza”, che si terrà il 20 novembre 2025.</w:t>
      </w:r>
      <w:r w:rsidRPr="00D323D0">
        <w:rPr>
          <w:lang w:val="it-IT"/>
        </w:rPr>
        <w:br/>
      </w:r>
      <w:r w:rsidRPr="00D323D0">
        <w:rPr>
          <w:lang w:val="it-IT"/>
        </w:rPr>
        <w:br/>
        <w:t>A tal fine</w:t>
      </w:r>
      <w:r w:rsidRPr="00D323D0">
        <w:rPr>
          <w:lang w:val="it-IT"/>
        </w:rPr>
        <w:br/>
        <w:t>DICHIARA</w:t>
      </w:r>
      <w:r w:rsidRPr="00D323D0">
        <w:rPr>
          <w:lang w:val="it-IT"/>
        </w:rPr>
        <w:br/>
        <w:t>- che l’Ente/Associazione è legalmente costituito/a e senza fini di lucro;</w:t>
      </w:r>
      <w:r w:rsidRPr="00D323D0">
        <w:rPr>
          <w:lang w:val="it-IT"/>
        </w:rPr>
        <w:br/>
        <w:t>- che è iscritto/a al RUNTS o affiliato/a ad Ente/Federazione riconosciuta dal CONI (se pertinente);</w:t>
      </w:r>
      <w:r w:rsidRPr="00D323D0">
        <w:rPr>
          <w:lang w:val="it-IT"/>
        </w:rPr>
        <w:br/>
        <w:t>- di avere esperienza nel settore educativo, sociale, sportivo o culturale;</w:t>
      </w:r>
      <w:r w:rsidRPr="00D323D0">
        <w:rPr>
          <w:lang w:val="it-IT"/>
        </w:rPr>
        <w:br/>
        <w:t>- di impegnarsi a collaborare con il Comune di Altavilla Milicia per la buona riuscita dell’evento;</w:t>
      </w:r>
      <w:r w:rsidRPr="00D323D0">
        <w:rPr>
          <w:lang w:val="it-IT"/>
        </w:rPr>
        <w:br/>
        <w:t>- di accettare tutte le condizioni contenute nell’Avviso Pubblico.</w:t>
      </w:r>
      <w:r w:rsidRPr="00D323D0">
        <w:rPr>
          <w:lang w:val="it-IT"/>
        </w:rPr>
        <w:br/>
      </w:r>
      <w:r w:rsidRPr="00D323D0">
        <w:rPr>
          <w:lang w:val="it-IT"/>
        </w:rPr>
        <w:br/>
        <w:t>ALLEGA</w:t>
      </w:r>
      <w:r w:rsidRPr="00D323D0">
        <w:rPr>
          <w:lang w:val="it-IT"/>
        </w:rPr>
        <w:br/>
        <w:t>☐ Scheda progettuale con descrizione dettagliata dell’attività proposta;</w:t>
      </w:r>
      <w:r w:rsidRPr="00D323D0">
        <w:rPr>
          <w:lang w:val="it-IT"/>
        </w:rPr>
        <w:br/>
        <w:t>☐ Piano economico di massima e preventivo di spesa;</w:t>
      </w:r>
      <w:r w:rsidRPr="00D323D0">
        <w:rPr>
          <w:lang w:val="it-IT"/>
        </w:rPr>
        <w:br/>
        <w:t>☐ Copia dell’atto costitutivo e dello statuto;</w:t>
      </w:r>
      <w:r w:rsidRPr="00D323D0">
        <w:rPr>
          <w:lang w:val="it-IT"/>
        </w:rPr>
        <w:br/>
        <w:t>☐ Copia del documento d’identità del legale rappresentante.</w:t>
      </w:r>
      <w:r w:rsidRPr="00D323D0">
        <w:rPr>
          <w:lang w:val="it-IT"/>
        </w:rPr>
        <w:br/>
      </w:r>
      <w:r w:rsidRPr="00D323D0">
        <w:rPr>
          <w:lang w:val="it-IT"/>
        </w:rPr>
        <w:br/>
        <w:t>Data: ___ / ___ / 2025</w:t>
      </w:r>
      <w:r w:rsidRPr="00D323D0">
        <w:rPr>
          <w:lang w:val="it-IT"/>
        </w:rPr>
        <w:br/>
        <w:t>Firma del Legale Rappresentante: ___________________________</w:t>
      </w:r>
    </w:p>
    <w:sectPr w:rsidR="00214A48" w:rsidRPr="00D323D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90393885">
    <w:abstractNumId w:val="8"/>
  </w:num>
  <w:num w:numId="2" w16cid:durableId="166601934">
    <w:abstractNumId w:val="6"/>
  </w:num>
  <w:num w:numId="3" w16cid:durableId="522287230">
    <w:abstractNumId w:val="5"/>
  </w:num>
  <w:num w:numId="4" w16cid:durableId="75789602">
    <w:abstractNumId w:val="4"/>
  </w:num>
  <w:num w:numId="5" w16cid:durableId="700477978">
    <w:abstractNumId w:val="7"/>
  </w:num>
  <w:num w:numId="6" w16cid:durableId="609313534">
    <w:abstractNumId w:val="3"/>
  </w:num>
  <w:num w:numId="7" w16cid:durableId="403258204">
    <w:abstractNumId w:val="2"/>
  </w:num>
  <w:num w:numId="8" w16cid:durableId="1775780860">
    <w:abstractNumId w:val="1"/>
  </w:num>
  <w:num w:numId="9" w16cid:durableId="1003749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14A48"/>
    <w:rsid w:val="0029639D"/>
    <w:rsid w:val="00326F90"/>
    <w:rsid w:val="00737E8D"/>
    <w:rsid w:val="00AA1D8D"/>
    <w:rsid w:val="00B47730"/>
    <w:rsid w:val="00CB0664"/>
    <w:rsid w:val="00D323D0"/>
    <w:rsid w:val="00F11B63"/>
    <w:rsid w:val="00F731A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23A95512-02E1-4898-8A65-55114921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Antonino G.</cp:lastModifiedBy>
  <cp:revision>3</cp:revision>
  <dcterms:created xsi:type="dcterms:W3CDTF">2013-12-23T23:15:00Z</dcterms:created>
  <dcterms:modified xsi:type="dcterms:W3CDTF">2025-10-27T12:10:00Z</dcterms:modified>
  <cp:category/>
</cp:coreProperties>
</file>